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5715" w:rsidR="00F55715" w:rsidP="7683EA6C" w:rsidRDefault="00F55715" w14:paraId="612EB269" w14:textId="4B22D68C">
      <w:pPr>
        <w:spacing w:after="0"/>
        <w:jc w:val="center"/>
        <w:rPr>
          <w:rFonts w:ascii="Calibri" w:hAnsi="Calibri" w:eastAsia="ＭＳ ゴシック" w:cs="Calibri" w:asciiTheme="majorAscii" w:hAnsiTheme="majorAscii" w:eastAsiaTheme="majorEastAsia" w:cstheme="majorAscii"/>
          <w:b w:val="1"/>
          <w:bCs w:val="1"/>
          <w:color w:val="365F91" w:themeColor="accent1" w:themeShade="BF"/>
          <w:sz w:val="28"/>
          <w:szCs w:val="28"/>
          <w:lang w:val="en-GB"/>
        </w:rPr>
      </w:pPr>
      <w:r w:rsidR="00F55715">
        <w:drawing>
          <wp:inline wp14:editId="74C62B36" wp14:anchorId="1FABADDE">
            <wp:extent cx="2450454" cy="1164533"/>
            <wp:effectExtent l="0" t="0" r="0" b="0"/>
            <wp:docPr id="1977263322" name="Picture 3" descr="A blue and pink letters on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7263322" name="Picture 3" descr="A blue and pink letters on a black background&#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2465389" cy="1171631"/>
                    </a:xfrm>
                    <a:prstGeom prst="rect">
                      <a:avLst/>
                    </a:prstGeom>
                    <a:noFill/>
                    <a:ln>
                      <a:noFill/>
                    </a:ln>
                  </pic:spPr>
                </pic:pic>
              </a:graphicData>
            </a:graphic>
          </wp:inline>
        </w:drawing>
      </w:r>
    </w:p>
    <w:p w:rsidRPr="00F55715" w:rsidR="00F55715" w:rsidP="7683EA6C" w:rsidRDefault="00F55715" w14:paraId="488FAF2A" w14:textId="77777777">
      <w:pPr>
        <w:spacing w:after="0"/>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 xml:space="preserve">Please complete this survey before attending your first appointment. This survey will help your physio understand your condition and wider health. You will be asked to complete this survey again in three months to </w:t>
      </w:r>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monitor</w:t>
      </w:r>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 xml:space="preserve"> your progress.</w:t>
      </w:r>
    </w:p>
    <w:p w:rsidRPr="00B96FF1" w:rsidR="00F55715" w:rsidP="7683EA6C" w:rsidRDefault="00F55715" w14:paraId="1B1CD0B0" w14:textId="2E73B93C">
      <w:pPr>
        <w:spacing w:after="0"/>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Your data is completely confidential. For more information, click here for our</w:t>
      </w:r>
      <w:hyperlink r:id="Rd072136b8f614a13">
        <w:r w:rsidRPr="7683EA6C" w:rsidR="00F55715">
          <w:rPr>
            <w:rStyle w:val="Hyperlink"/>
            <w:rFonts w:ascii="Calibri" w:hAnsi="Calibri" w:eastAsia="ＭＳ ゴシック" w:cs="Calibri" w:asciiTheme="majorAscii" w:hAnsiTheme="majorAscii" w:eastAsiaTheme="majorEastAsia" w:cstheme="majorAscii"/>
            <w:sz w:val="24"/>
            <w:szCs w:val="24"/>
            <w:lang w:val="en-GB"/>
          </w:rPr>
          <w:t xml:space="preserve"> </w:t>
        </w:r>
      </w:hyperlink>
      <w:hyperlink r:id="Rac1273cbfff54e11">
        <w:r w:rsidRPr="7683EA6C" w:rsidR="00F55715">
          <w:rPr>
            <w:rStyle w:val="Hyperlink"/>
            <w:rFonts w:ascii="Calibri" w:hAnsi="Calibri" w:eastAsia="ＭＳ ゴシック" w:cs="Calibri" w:asciiTheme="majorAscii" w:hAnsiTheme="majorAscii" w:eastAsiaTheme="majorEastAsia" w:cstheme="majorAscii"/>
            <w:sz w:val="24"/>
            <w:szCs w:val="24"/>
            <w:lang w:val="en-GB"/>
          </w:rPr>
          <w:t>Patient information form</w:t>
        </w:r>
      </w:hyperlink>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u w:val="single"/>
          <w:lang w:val="en-GB"/>
        </w:rPr>
        <w:t xml:space="preserve"> </w:t>
      </w:r>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and our</w:t>
      </w:r>
      <w:hyperlink r:id="R7a05eb8e12f3472c">
        <w:r w:rsidRPr="7683EA6C" w:rsidR="00F55715">
          <w:rPr>
            <w:rStyle w:val="Hyperlink"/>
            <w:rFonts w:ascii="Calibri" w:hAnsi="Calibri" w:eastAsia="ＭＳ ゴシック" w:cs="Calibri" w:asciiTheme="majorAscii" w:hAnsiTheme="majorAscii" w:eastAsiaTheme="majorEastAsia" w:cstheme="majorAscii"/>
            <w:sz w:val="24"/>
            <w:szCs w:val="24"/>
            <w:lang w:val="en-GB"/>
          </w:rPr>
          <w:t xml:space="preserve"> </w:t>
        </w:r>
      </w:hyperlink>
      <w:hyperlink r:id="Redc93b14c5784885">
        <w:r w:rsidRPr="7683EA6C" w:rsidR="00F55715">
          <w:rPr>
            <w:rStyle w:val="Hyperlink"/>
            <w:rFonts w:ascii="Calibri" w:hAnsi="Calibri" w:eastAsia="ＭＳ ゴシック" w:cs="Calibri" w:asciiTheme="majorAscii" w:hAnsiTheme="majorAscii" w:eastAsiaTheme="majorEastAsia" w:cstheme="majorAscii"/>
            <w:sz w:val="24"/>
            <w:szCs w:val="24"/>
            <w:lang w:val="en-GB"/>
          </w:rPr>
          <w:t>Research Privacy Notice</w:t>
        </w:r>
      </w:hyperlink>
      <w:r w:rsidRPr="7683EA6C" w:rsidR="00F55715">
        <w:rPr>
          <w:rFonts w:ascii="Calibri" w:hAnsi="Calibri" w:eastAsia="ＭＳ ゴシック" w:cs="Calibri" w:asciiTheme="majorAscii" w:hAnsiTheme="majorAscii" w:eastAsiaTheme="majorEastAsia" w:cstheme="majorAscii"/>
          <w:color w:val="365F91" w:themeColor="accent1" w:themeTint="FF" w:themeShade="BF"/>
          <w:sz w:val="24"/>
          <w:szCs w:val="24"/>
          <w:u w:val="single"/>
          <w:lang w:val="en-GB"/>
        </w:rPr>
        <w:t>.</w:t>
      </w:r>
    </w:p>
    <w:p w:rsidRPr="00B96FF1" w:rsidR="00C27FD7" w:rsidP="7683EA6C" w:rsidRDefault="00000000" w14:paraId="7F69BC8E" w14:textId="4D3F93FB">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Section A – Your Musculoskeletal Appointment</w:t>
      </w:r>
    </w:p>
    <w:p w:rsidRPr="00B96FF1" w:rsidR="00C27FD7" w:rsidP="7683EA6C" w:rsidRDefault="00000000" w14:paraId="16738E79" w14:textId="77777777">
      <w:pPr>
        <w:spacing w:after="0"/>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These questions are about your appointment with the Musculoskeletal Service for your back, neck, joint or muscle problem.</w:t>
      </w:r>
    </w:p>
    <w:p w:rsidRPr="00B96FF1" w:rsidR="00C27FD7" w:rsidP="7683EA6C" w:rsidRDefault="00000000" w14:paraId="6ADE5A3C" w14:textId="638A5CC4">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1. In your own words, briefly tell us the main reason you are seeking physiotherapy for this visit:</w:t>
      </w:r>
    </w:p>
    <w:p w:rsidRPr="00B96FF1" w:rsidR="00F55715" w:rsidP="7683EA6C" w:rsidRDefault="00F55715" w14:paraId="169985BD" w14:textId="77777777">
      <w:pPr>
        <w:pBdr>
          <w:top w:val="single" w:color="FF000000" w:sz="4" w:space="1"/>
          <w:left w:val="single" w:color="FF000000" w:sz="4" w:space="4"/>
          <w:bottom w:val="single" w:color="FF000000" w:sz="4" w:space="1"/>
          <w:right w:val="single" w:color="FF000000" w:sz="4" w:space="4"/>
        </w:pBdr>
        <w:spacing w:after="0"/>
        <w:rPr>
          <w:rFonts w:ascii="Calibri" w:hAnsi="Calibri" w:cs="Calibri" w:asciiTheme="majorAscii" w:hAnsiTheme="majorAscii" w:cstheme="majorAscii"/>
          <w:sz w:val="24"/>
          <w:szCs w:val="24"/>
        </w:rPr>
      </w:pPr>
    </w:p>
    <w:p w:rsidRPr="00B96FF1" w:rsidR="00C27FD7" w:rsidP="7683EA6C" w:rsidRDefault="00000000" w14:paraId="6F38B026"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2. Please </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indicate</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 which area(s) of the body you are seeking treatment for:</w:t>
      </w:r>
    </w:p>
    <w:p w:rsidRPr="00B96FF1" w:rsidR="00C27FD7" w:rsidP="7683EA6C" w:rsidRDefault="00000000" w14:paraId="6CCA817C"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 xml:space="preserve">Headache, </w:t>
      </w: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dizziness</w:t>
      </w: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 xml:space="preserve"> or poor balance</w:t>
      </w:r>
    </w:p>
    <w:p w:rsidRPr="00B96FF1" w:rsidR="00C27FD7" w:rsidP="7683EA6C" w:rsidRDefault="00000000" w14:paraId="2FD6709A"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Neck</w:t>
      </w:r>
    </w:p>
    <w:p w:rsidRPr="00B96FF1" w:rsidR="00C27FD7" w:rsidP="7683EA6C" w:rsidRDefault="00000000" w14:paraId="50AA95D7"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Shoulder / upper arm</w:t>
      </w:r>
    </w:p>
    <w:p w:rsidRPr="00B96FF1" w:rsidR="00C27FD7" w:rsidP="7683EA6C" w:rsidRDefault="00000000" w14:paraId="3B434767"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Lower arm / wrist / elbow</w:t>
      </w:r>
    </w:p>
    <w:p w:rsidRPr="00B96FF1" w:rsidR="00C27FD7" w:rsidP="7683EA6C" w:rsidRDefault="00000000" w14:paraId="1F16FC48"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Hand</w:t>
      </w:r>
    </w:p>
    <w:p w:rsidRPr="00B96FF1" w:rsidR="00C27FD7" w:rsidP="7683EA6C" w:rsidRDefault="00000000" w14:paraId="4FD92308"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Upper back / chest / abdomen</w:t>
      </w:r>
    </w:p>
    <w:p w:rsidRPr="00B96FF1" w:rsidR="00C27FD7" w:rsidP="7683EA6C" w:rsidRDefault="00000000" w14:paraId="5821D1A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Low back / pelvis</w:t>
      </w:r>
    </w:p>
    <w:p w:rsidRPr="00B96FF1" w:rsidR="00C27FD7" w:rsidP="7683EA6C" w:rsidRDefault="00000000" w14:paraId="2475F002"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Hip / groin / thigh</w:t>
      </w:r>
    </w:p>
    <w:p w:rsidRPr="00B96FF1" w:rsidR="00C27FD7" w:rsidP="7683EA6C" w:rsidRDefault="00000000" w14:paraId="5B853080"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Knee / lower leg</w:t>
      </w:r>
    </w:p>
    <w:p w:rsidRPr="00B96FF1" w:rsidR="00C27FD7" w:rsidP="7683EA6C" w:rsidRDefault="00000000" w14:paraId="1FA28C0C"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Ankle / foot</w:t>
      </w:r>
    </w:p>
    <w:p w:rsidRPr="00B96FF1" w:rsidR="00C27FD7" w:rsidP="7683EA6C" w:rsidRDefault="00000000" w14:paraId="39E37144"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Widespread pain</w:t>
      </w:r>
    </w:p>
    <w:p w:rsidR="00C27FD7" w:rsidP="7683EA6C" w:rsidRDefault="00000000" w14:paraId="657D0D6D"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Other</w:t>
      </w:r>
    </w:p>
    <w:p w:rsidRPr="00B96FF1" w:rsidR="00F630DB" w:rsidP="7683EA6C" w:rsidRDefault="00F630DB" w14:paraId="6760325F" w14:textId="77777777">
      <w:pPr>
        <w:pStyle w:val="ListParagraph"/>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p>
    <w:p w:rsidRPr="00B96FF1" w:rsidR="00C27FD7" w:rsidP="7683EA6C" w:rsidRDefault="00000000" w14:paraId="0978F2A1" w14:textId="77777777">
      <w:pPr>
        <w:spacing w:after="0"/>
        <w:rPr>
          <w:rFonts w:ascii="Calibri" w:hAnsi="Calibri" w:cs="Calibri" w:asciiTheme="majorAscii" w:hAnsiTheme="majorAscii" w:cstheme="majorAscii"/>
          <w:sz w:val="24"/>
          <w:szCs w:val="24"/>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3. How long have you had your current joint or muscle pain problem?</w:t>
      </w:r>
    </w:p>
    <w:p w:rsidRPr="00B96FF1" w:rsidR="00C27FD7" w:rsidP="7683EA6C" w:rsidRDefault="00000000" w14:paraId="0000D0C6"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Less than 2 weeks</w:t>
      </w:r>
    </w:p>
    <w:p w:rsidRPr="00B96FF1" w:rsidR="00C27FD7" w:rsidP="7683EA6C" w:rsidRDefault="00000000" w14:paraId="3A55FDF1"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2 to less than 6 weeks</w:t>
      </w:r>
    </w:p>
    <w:p w:rsidRPr="00B96FF1" w:rsidR="00C27FD7" w:rsidP="7683EA6C" w:rsidRDefault="00000000" w14:paraId="0FFBE15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6 to less than 12 weeks</w:t>
      </w:r>
    </w:p>
    <w:p w:rsidRPr="00B96FF1" w:rsidR="00C27FD7" w:rsidP="7683EA6C" w:rsidRDefault="00000000" w14:paraId="4D019A1B"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3 to less than 6 months</w:t>
      </w:r>
    </w:p>
    <w:p w:rsidRPr="00B96FF1" w:rsidR="00C27FD7" w:rsidP="7683EA6C" w:rsidRDefault="00000000" w14:paraId="5181D82C"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7 to 12 months</w:t>
      </w:r>
    </w:p>
    <w:p w:rsidRPr="00B96FF1" w:rsidR="00C27FD7" w:rsidP="7683EA6C" w:rsidRDefault="00000000" w14:paraId="7D4EEC11"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13 months to 3 years</w:t>
      </w:r>
    </w:p>
    <w:p w:rsidR="00C27FD7" w:rsidP="7683EA6C" w:rsidRDefault="00000000" w14:paraId="57C35171"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Over 3 years</w:t>
      </w:r>
    </w:p>
    <w:p w:rsidRPr="00B96FF1" w:rsidR="00F630DB" w:rsidP="7683EA6C" w:rsidRDefault="00F630DB" w14:paraId="7A89219E" w14:textId="77777777">
      <w:pPr>
        <w:pStyle w:val="ListParagraph"/>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p>
    <w:p w:rsidRPr="00B96FF1" w:rsidR="00C27FD7" w:rsidP="7683EA6C" w:rsidRDefault="00000000" w14:paraId="7B185342"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4. Have you had </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previous</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 episodes of pain for this problem within the last 3 years?</w:t>
      </w:r>
    </w:p>
    <w:p w:rsidRPr="00B96FF1" w:rsidR="00C27FD7" w:rsidP="7683EA6C" w:rsidRDefault="00000000" w14:paraId="6F3F0ACD" w14:textId="41759490">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Yes</w:t>
      </w:r>
    </w:p>
    <w:p w:rsidRPr="00F630DB" w:rsidR="00C27FD7" w:rsidP="7683EA6C" w:rsidRDefault="00000000" w14:paraId="608E562D" w14:textId="56D124BD">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No</w:t>
      </w:r>
    </w:p>
    <w:p w:rsidRPr="00F630DB" w:rsidR="00C27FD7" w:rsidP="7683EA6C" w:rsidRDefault="00000000" w14:paraId="4F8CF85A"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5. Have you had any </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previous</w:t>
      </w:r>
      <w:r w:rsidRPr="7683EA6C" w:rsidR="00000000">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 surgery for this problem?</w:t>
      </w:r>
    </w:p>
    <w:p w:rsidRPr="00B96FF1" w:rsidR="00C27FD7" w:rsidP="7683EA6C" w:rsidRDefault="00000000" w14:paraId="6E208622" w14:textId="307B4AFE">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Yes</w:t>
      </w:r>
    </w:p>
    <w:p w:rsidR="00C27FD7" w:rsidP="7683EA6C" w:rsidRDefault="00000000" w14:paraId="70C6C6B3" w14:textId="04F8AE12">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000000">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No</w:t>
      </w:r>
    </w:p>
    <w:p w:rsidR="00F630DB" w:rsidP="7683EA6C" w:rsidRDefault="00F630DB" w14:paraId="7A243396" w14:textId="77777777">
      <w:pPr>
        <w:pStyle w:val="ListParagraph"/>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p>
    <w:p w:rsidRPr="00F630DB" w:rsidR="00F630DB" w:rsidP="7683EA6C" w:rsidRDefault="00F630DB" w14:paraId="0BED21E1" w14:textId="6960BF93">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6</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Pain / Stiffness During the Day</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How severe was your usual joint or muscle pain and/or stiffness overall during the day?</w:t>
      </w:r>
    </w:p>
    <w:p w:rsidRPr="00F630DB" w:rsidR="00F630DB" w:rsidP="7683EA6C" w:rsidRDefault="00F630DB" w14:paraId="233973E8" w14:textId="6B5F12B5">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Not at all</w:t>
      </w:r>
    </w:p>
    <w:p w:rsidRPr="00F630DB" w:rsidR="00F630DB" w:rsidP="7683EA6C" w:rsidRDefault="00F630DB" w14:paraId="6E20437A" w14:textId="395DAB4E">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Slightly</w:t>
      </w:r>
    </w:p>
    <w:p w:rsidRPr="00F630DB" w:rsidR="00F630DB" w:rsidP="7683EA6C" w:rsidRDefault="00F630DB" w14:paraId="66C98200" w14:textId="5981AB6C">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Moderately</w:t>
      </w:r>
    </w:p>
    <w:p w:rsidRPr="00F630DB" w:rsidR="00F630DB" w:rsidP="7683EA6C" w:rsidRDefault="00F630DB" w14:paraId="5B8D1C61" w14:textId="5E9A3123">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Fairly severe</w:t>
      </w:r>
    </w:p>
    <w:p w:rsidRPr="00F630DB" w:rsidR="00F630DB" w:rsidP="7683EA6C" w:rsidRDefault="00F630DB" w14:paraId="4F86A209" w14:textId="5C5C02ED">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Very severe</w:t>
      </w:r>
    </w:p>
    <w:p w:rsidRPr="00F630DB" w:rsidR="00F630DB" w:rsidP="7683EA6C" w:rsidRDefault="00F630DB" w14:paraId="2DBC209D"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040724" w14:paraId="253BFC88" w14:textId="659BF239">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040724">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7</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Physical Activity Levels</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How much has it been a problem to do physical activities to the level you want?</w:t>
      </w:r>
    </w:p>
    <w:p w:rsidRPr="00F630DB" w:rsidR="00F630DB" w:rsidP="7683EA6C" w:rsidRDefault="00F630DB" w14:paraId="0953AA8D" w14:textId="251607A0">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Not at all</w:t>
      </w:r>
    </w:p>
    <w:p w:rsidRPr="00F630DB" w:rsidR="00F630DB" w:rsidP="7683EA6C" w:rsidRDefault="00F630DB" w14:paraId="69C29F17" w14:textId="592F444A">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Slightly</w:t>
      </w:r>
    </w:p>
    <w:p w:rsidRPr="00F630DB" w:rsidR="00F630DB" w:rsidP="7683EA6C" w:rsidRDefault="00F630DB" w14:paraId="6A5E1436" w14:textId="055BC073">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Moderately</w:t>
      </w:r>
    </w:p>
    <w:p w:rsidRPr="00F630DB" w:rsidR="00F630DB" w:rsidP="7683EA6C" w:rsidRDefault="00F630DB" w14:paraId="363A5A2C" w14:textId="2BF2AF08">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Very much</w:t>
      </w:r>
    </w:p>
    <w:p w:rsidRPr="00F630DB" w:rsidR="00F630DB" w:rsidP="7683EA6C" w:rsidRDefault="00F630DB" w14:paraId="77A21BCE" w14:textId="183182A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Unable to do physical activities</w:t>
      </w:r>
    </w:p>
    <w:p w:rsidRPr="00F630DB" w:rsidR="00F630DB" w:rsidP="7683EA6C" w:rsidRDefault="00F630DB" w14:paraId="2111952A"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2F677A62" w14:textId="77777777">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8. Needing Help</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How often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have</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 you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needed</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 help from others because of your symptoms?</w:t>
      </w:r>
    </w:p>
    <w:p w:rsidRPr="00F630DB" w:rsidR="00F630DB" w:rsidP="7683EA6C" w:rsidRDefault="00F630DB" w14:paraId="2FCECA35" w14:textId="0FFFBF50">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Not at all</w:t>
      </w:r>
    </w:p>
    <w:p w:rsidRPr="00F630DB" w:rsidR="00F630DB" w:rsidP="7683EA6C" w:rsidRDefault="00F630DB" w14:paraId="2B302D78" w14:textId="615B1D0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Rarely</w:t>
      </w:r>
    </w:p>
    <w:p w:rsidRPr="00F630DB" w:rsidR="00F630DB" w:rsidP="7683EA6C" w:rsidRDefault="00F630DB" w14:paraId="724D22BE" w14:textId="7F767660">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Sometimes</w:t>
      </w:r>
    </w:p>
    <w:p w:rsidRPr="00F630DB" w:rsidR="00F630DB" w:rsidP="7683EA6C" w:rsidRDefault="00F630DB" w14:paraId="143ABE2D" w14:textId="7EA84E56">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Frequently</w:t>
      </w:r>
    </w:p>
    <w:p w:rsidRPr="00F630DB" w:rsidR="00F630DB" w:rsidP="7683EA6C" w:rsidRDefault="00F630DB" w14:paraId="2C9E6E3C" w14:textId="19D2370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All the time</w:t>
      </w:r>
    </w:p>
    <w:p w:rsidRPr="00F630DB" w:rsidR="00F630DB" w:rsidP="7683EA6C" w:rsidRDefault="00F630DB" w14:paraId="54F7BBE0"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3EEF768A" w14:textId="77777777">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9. Sleep</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How often have you had trouble falling or staying asleep because of your symptoms?</w:t>
      </w:r>
    </w:p>
    <w:p w:rsidRPr="00F630DB" w:rsidR="00F630DB" w:rsidP="7683EA6C" w:rsidRDefault="00F630DB" w14:paraId="03A350C5" w14:textId="3096A04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Not at all</w:t>
      </w:r>
    </w:p>
    <w:p w:rsidRPr="00F630DB" w:rsidR="00F630DB" w:rsidP="7683EA6C" w:rsidRDefault="00F630DB" w14:paraId="2B5E57BB" w14:textId="1D9074C1">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Rarely</w:t>
      </w:r>
    </w:p>
    <w:p w:rsidRPr="00F630DB" w:rsidR="00F630DB" w:rsidP="7683EA6C" w:rsidRDefault="00F630DB" w14:paraId="5D586352" w14:textId="49DBCE3B">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Sometimes</w:t>
      </w:r>
    </w:p>
    <w:p w:rsidRPr="00F630DB" w:rsidR="00F630DB" w:rsidP="7683EA6C" w:rsidRDefault="00F630DB" w14:paraId="22E71815" w14:textId="1083772B">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Frequently</w:t>
      </w:r>
    </w:p>
    <w:p w:rsidRPr="00F630DB" w:rsidR="00F630DB" w:rsidP="7683EA6C" w:rsidRDefault="00F630DB" w14:paraId="1693A88F" w14:textId="1E7F55E9">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Every night</w:t>
      </w:r>
    </w:p>
    <w:p w:rsidRPr="00F630DB" w:rsidR="00F630DB" w:rsidP="7683EA6C" w:rsidRDefault="00F630DB" w14:paraId="243FC521"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3D7A37AA" w14:textId="174A11FB">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1</w:t>
      </w:r>
      <w:r w:rsidRPr="7683EA6C" w:rsidR="00040724">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0</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Emotional Well-being</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How much have you felt anxious or low in mood because of your symptoms?</w:t>
      </w:r>
    </w:p>
    <w:p w:rsidRPr="00F630DB" w:rsidR="00F630DB" w:rsidP="7683EA6C" w:rsidRDefault="00F630DB" w14:paraId="14B642D6" w14:textId="5636E8EA">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Not at all</w:t>
      </w:r>
    </w:p>
    <w:p w:rsidRPr="00F630DB" w:rsidR="00F630DB" w:rsidP="7683EA6C" w:rsidRDefault="00F630DB" w14:paraId="2F2EC98F" w14:textId="6B6D783A">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Slightly</w:t>
      </w:r>
    </w:p>
    <w:p w:rsidRPr="00F630DB" w:rsidR="00F630DB" w:rsidP="7683EA6C" w:rsidRDefault="00F630DB" w14:paraId="30F7472B" w14:textId="61AA2741">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Moderately</w:t>
      </w:r>
    </w:p>
    <w:p w:rsidRPr="00F630DB" w:rsidR="00F630DB" w:rsidP="7683EA6C" w:rsidRDefault="00F630DB" w14:paraId="19721CC2" w14:textId="57B0CEE4">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Severely</w:t>
      </w:r>
    </w:p>
    <w:p w:rsidRPr="00F630DB" w:rsidR="00F630DB" w:rsidP="7683EA6C" w:rsidRDefault="00F630DB" w14:paraId="49C5F3AD" w14:textId="34FDD858">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Extremely</w:t>
      </w:r>
    </w:p>
    <w:p w:rsidRPr="00F630DB" w:rsidR="00F630DB" w:rsidP="7683EA6C" w:rsidRDefault="00F630DB" w14:paraId="4A220C56"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24A9B7C1" w14:textId="1C603E4B">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1</w:t>
      </w:r>
      <w:r w:rsidRPr="7683EA6C" w:rsidR="00040724">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1</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Confidence in Managing Your Symptoms</w:t>
      </w:r>
      <w:r>
        <w:br/>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How confident have you felt managing your symptoms yourself?</w:t>
      </w:r>
    </w:p>
    <w:p w:rsidRPr="00F630DB" w:rsidR="00F630DB" w:rsidP="7683EA6C" w:rsidRDefault="00F630DB" w14:paraId="1DFB230F" w14:textId="400595C1">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Extremely</w:t>
      </w:r>
    </w:p>
    <w:p w:rsidRPr="00F630DB" w:rsidR="00F630DB" w:rsidP="7683EA6C" w:rsidRDefault="00F630DB" w14:paraId="467CB5EA" w14:textId="314EE215">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Very</w:t>
      </w:r>
    </w:p>
    <w:p w:rsidRPr="00F630DB" w:rsidR="00F630DB" w:rsidP="7683EA6C" w:rsidRDefault="00F630DB" w14:paraId="395BA614" w14:textId="6175238F">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Moderately</w:t>
      </w:r>
    </w:p>
    <w:p w:rsidRPr="00F630DB" w:rsidR="00F630DB" w:rsidP="7683EA6C" w:rsidRDefault="00F630DB" w14:paraId="0BFF1F77" w14:textId="65E2012F">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Slightly</w:t>
      </w:r>
    </w:p>
    <w:p w:rsidRPr="00F630DB" w:rsidR="00F630DB" w:rsidP="7683EA6C" w:rsidRDefault="00F630DB" w14:paraId="5566D5AC" w14:textId="2A5458EB">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Not at all</w:t>
      </w:r>
    </w:p>
    <w:p w:rsidRPr="00F630DB" w:rsidR="00F630DB" w:rsidP="7683EA6C" w:rsidRDefault="00F630DB" w14:paraId="651FFF39"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330B4621"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692312" w14:paraId="528E3987" w14:textId="2A6015E3">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12.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Patient-Specific Functional Scale (PSFS)</w:t>
      </w:r>
    </w:p>
    <w:p w:rsidRPr="00F630DB" w:rsidR="00F630DB" w:rsidP="7683EA6C" w:rsidRDefault="00F630DB" w14:paraId="3541CC35"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Please list up to three important activities you are unable to do or have difficulty with:</w:t>
      </w:r>
    </w:p>
    <w:p w:rsidRPr="00F630DB" w:rsidR="00F630DB" w:rsidP="7683EA6C" w:rsidRDefault="00F630DB" w14:paraId="3843D0C4"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1: ___________________________________________</w:t>
      </w:r>
    </w:p>
    <w:p w:rsidRPr="00F630DB" w:rsidR="00F630DB" w:rsidP="7683EA6C" w:rsidRDefault="00F630DB" w14:paraId="1CACBBEF"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2: ___________________________________________</w:t>
      </w:r>
    </w:p>
    <w:p w:rsidRPr="00F630DB" w:rsidR="00F630DB" w:rsidP="7683EA6C" w:rsidRDefault="00F630DB" w14:paraId="29B2734D"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3: ___________________________________________</w:t>
      </w:r>
    </w:p>
    <w:p w:rsidR="005617D8" w:rsidP="7683EA6C" w:rsidRDefault="005617D8" w14:paraId="2188C7BC"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F630DB" w14:paraId="3DFE22A5" w14:textId="6FBC2FF5">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Please rate your ability to perform each activity on a scale from 0 (unable to perform) to 10 (fully able at pre-injury level).</w:t>
      </w:r>
    </w:p>
    <w:p w:rsidRPr="00F630DB" w:rsidR="00F630DB" w:rsidP="7683EA6C" w:rsidRDefault="00F630DB" w14:paraId="5983ED54"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1: 0 1 2 3 4 5 6 7 8 9 10</w:t>
      </w:r>
    </w:p>
    <w:p w:rsidRPr="00F630DB" w:rsidR="00F630DB" w:rsidP="7683EA6C" w:rsidRDefault="00F630DB" w14:paraId="3534A41B"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2: 0 1 2 3 4 5 6 7 8 9 10</w:t>
      </w:r>
    </w:p>
    <w:p w:rsidRPr="00F630DB" w:rsidR="00F630DB" w:rsidP="7683EA6C" w:rsidRDefault="00F630DB" w14:paraId="3F886B90" w14:textId="77777777">
      <w:pPr>
        <w:spacing w:after="0" w:line="240" w:lineRule="auto"/>
        <w:ind w:left="720"/>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Activity 3: 0 1 2 3 4 5 6 7 8 9 10</w:t>
      </w:r>
    </w:p>
    <w:p w:rsidR="00040724" w:rsidP="7683EA6C" w:rsidRDefault="00040724" w14:paraId="1724F0A4" w14:textId="77777777">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p>
    <w:p w:rsidRPr="005904AE" w:rsidR="005904AE" w:rsidP="7683EA6C" w:rsidRDefault="00692312" w14:paraId="00B60350" w14:textId="2CBFA80D">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13.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In the past week, on how many days have you done a total of 30 minutes or more of physical activity, which was enough to raise your heart rate?</w:t>
      </w:r>
    </w:p>
    <w:p w:rsidRPr="005904AE" w:rsidR="005904AE" w:rsidP="7683EA6C" w:rsidRDefault="005904AE" w14:paraId="61A9D240" w14:textId="77777777">
      <w:pPr>
        <w:spacing w:after="0"/>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lang w:val="en-GB"/>
        </w:rPr>
        <w:t xml:space="preserve">This may include sport, exercise and brisk walking or cycling for recreation or to get to and from </w:t>
      </w:r>
      <w:r w:rsidRPr="7683EA6C" w:rsidR="005904AE">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lang w:val="en-GB"/>
        </w:rPr>
        <w:t>places, but</w:t>
      </w:r>
      <w:r w:rsidRPr="7683EA6C" w:rsidR="005904AE">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lang w:val="en-GB"/>
        </w:rPr>
        <w:t xml:space="preserve"> should not include housework or physical activity that is part of your job.</w:t>
      </w:r>
    </w:p>
    <w:p w:rsidRPr="005904AE" w:rsidR="005904AE" w:rsidP="7683EA6C" w:rsidRDefault="005904AE" w14:paraId="31361219" w14:textId="768FB31C">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None</w:t>
      </w:r>
    </w:p>
    <w:p w:rsidRPr="005904AE" w:rsidR="005904AE" w:rsidP="7683EA6C" w:rsidRDefault="005904AE" w14:paraId="026121A7" w14:textId="01D7413F">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1 day</w:t>
      </w:r>
    </w:p>
    <w:p w:rsidRPr="005904AE" w:rsidR="005904AE" w:rsidP="7683EA6C" w:rsidRDefault="005904AE" w14:paraId="6354AB9A" w14:textId="39EEBBF8">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2 days</w:t>
      </w:r>
    </w:p>
    <w:p w:rsidRPr="005904AE" w:rsidR="005904AE" w:rsidP="7683EA6C" w:rsidRDefault="005904AE" w14:paraId="42482C08" w14:textId="16ADE7C6">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3 days</w:t>
      </w:r>
    </w:p>
    <w:p w:rsidRPr="005904AE" w:rsidR="005904AE" w:rsidP="7683EA6C" w:rsidRDefault="005904AE" w14:paraId="65CE0DC3" w14:textId="28A156C5">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4 days</w:t>
      </w:r>
    </w:p>
    <w:p w:rsidRPr="005904AE" w:rsidR="005904AE" w:rsidP="7683EA6C" w:rsidRDefault="005904AE" w14:paraId="2CF2F065" w14:textId="508A941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5 days</w:t>
      </w:r>
    </w:p>
    <w:p w:rsidRPr="005904AE" w:rsidR="005904AE" w:rsidP="7683EA6C" w:rsidRDefault="005904AE" w14:paraId="7EFD2482" w14:textId="6F61007D">
      <w:pPr>
        <w:pStyle w:val="ListParagraph"/>
        <w:numPr>
          <w:ilvl w:val="0"/>
          <w:numId w:val="14"/>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6 days</w:t>
      </w:r>
    </w:p>
    <w:p w:rsidR="005904AE" w:rsidP="7683EA6C" w:rsidRDefault="005904AE" w14:paraId="5FB47254" w14:textId="775CA116">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5904AE">
        <w:rPr>
          <w:rFonts w:ascii="Segoe UI Symbol" w:hAnsi="Segoe UI Symbol" w:eastAsia="ＭＳ ゴシック" w:cs="Segoe UI Symbol" w:eastAsiaTheme="majorEastAsia"/>
          <w:color w:val="365F91" w:themeColor="accent1" w:themeTint="FF" w:themeShade="BF"/>
          <w:sz w:val="24"/>
          <w:szCs w:val="24"/>
          <w:lang w:val="en-GB"/>
        </w:rPr>
        <w:t>7 days</w:t>
      </w:r>
      <w:r w:rsidRPr="7683EA6C">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br w:type="page"/>
      </w:r>
    </w:p>
    <w:p w:rsidR="005904AE" w:rsidP="7683EA6C" w:rsidRDefault="005904AE" w14:paraId="5E57685E" w14:textId="77777777">
      <w:pPr>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Think about just the last week:</w:t>
      </w:r>
    </w:p>
    <w:p w:rsidR="00EB790F" w:rsidP="7683EA6C" w:rsidRDefault="00692312" w14:paraId="13A242E6" w14:textId="04E08A54">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14.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During the past 7 days, on average, how intense was your pain on a 0-10 scale</w:t>
      </w:r>
      <w:r w:rsidRPr="7683EA6C" w:rsidR="00EB790F">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 </w:t>
      </w:r>
    </w:p>
    <w:p w:rsidRPr="00EB790F" w:rsidR="005904AE" w:rsidP="7683EA6C" w:rsidRDefault="00EB790F" w14:paraId="2661C35C" w14:textId="57DB8786">
      <w:pPr>
        <w:spacing w:after="0"/>
        <w:rPr>
          <w:rFonts w:ascii="Calibri" w:hAnsi="Calibri" w:eastAsia="ＭＳ ゴシック" w:cs="Calibri" w:asciiTheme="majorAscii" w:hAnsiTheme="majorAscii" w:eastAsiaTheme="majorEastAsia" w:cstheme="majorAscii"/>
          <w:i w:val="1"/>
          <w:iCs w:val="1"/>
          <w:color w:val="365F91" w:themeColor="accent1" w:themeShade="BF"/>
          <w:sz w:val="24"/>
          <w:szCs w:val="24"/>
        </w:rPr>
      </w:pPr>
      <w:r w:rsidRPr="7683EA6C" w:rsidR="00EB790F">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rPr>
        <w:t>W</w:t>
      </w:r>
      <w:r w:rsidRPr="7683EA6C" w:rsidR="005904AE">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rPr>
        <w:t>here 0 is "no pain" and 10 is "pain as bad as it could be</w:t>
      </w:r>
    </w:p>
    <w:p w:rsidRPr="00EB790F" w:rsidR="005904AE" w:rsidP="7683EA6C" w:rsidRDefault="005904AE" w14:paraId="0EFBDB5E" w14:textId="1E2526D0">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0</w:t>
      </w:r>
    </w:p>
    <w:p w:rsidRPr="00EB790F" w:rsidR="005904AE" w:rsidP="7683EA6C" w:rsidRDefault="005904AE" w14:paraId="6F1B545A" w14:textId="124EBAD4">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w:t>
      </w:r>
    </w:p>
    <w:p w:rsidRPr="00EB790F" w:rsidR="005904AE" w:rsidP="7683EA6C" w:rsidRDefault="005904AE" w14:paraId="067FEB2C" w14:textId="71621282">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2</w:t>
      </w:r>
    </w:p>
    <w:p w:rsidRPr="00EB790F" w:rsidR="005904AE" w:rsidP="7683EA6C" w:rsidRDefault="005904AE" w14:paraId="746DAECE" w14:textId="5A6CE79B">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3</w:t>
      </w:r>
    </w:p>
    <w:p w:rsidRPr="00EB790F" w:rsidR="005904AE" w:rsidP="7683EA6C" w:rsidRDefault="005904AE" w14:paraId="2ED7FB0A" w14:textId="1EFE122F">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4</w:t>
      </w:r>
    </w:p>
    <w:p w:rsidRPr="00EB790F" w:rsidR="005904AE" w:rsidP="7683EA6C" w:rsidRDefault="005904AE" w14:paraId="2EC67F2F" w14:textId="140C45A1">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5</w:t>
      </w:r>
    </w:p>
    <w:p w:rsidRPr="00EB790F" w:rsidR="005904AE" w:rsidP="7683EA6C" w:rsidRDefault="005904AE" w14:paraId="1009EBAB" w14:textId="35D7FFF0">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6</w:t>
      </w:r>
    </w:p>
    <w:p w:rsidRPr="00EB790F" w:rsidR="005904AE" w:rsidP="7683EA6C" w:rsidRDefault="005904AE" w14:paraId="67A2BE6F" w14:textId="3A827AD8">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7</w:t>
      </w:r>
    </w:p>
    <w:p w:rsidRPr="00EB790F" w:rsidR="005904AE" w:rsidP="7683EA6C" w:rsidRDefault="005904AE" w14:paraId="697094D1" w14:textId="3AAF9672">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8</w:t>
      </w:r>
    </w:p>
    <w:p w:rsidRPr="00EB790F" w:rsidR="005904AE" w:rsidP="7683EA6C" w:rsidRDefault="005904AE" w14:paraId="1F0A16BB" w14:textId="7D2B756B">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9</w:t>
      </w:r>
    </w:p>
    <w:p w:rsidR="005904AE" w:rsidP="7683EA6C" w:rsidRDefault="005904AE" w14:paraId="363EF3DE" w14:textId="07447A31">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10</w:t>
      </w:r>
    </w:p>
    <w:p w:rsidRPr="00EB790F" w:rsidR="00EB790F" w:rsidP="7683EA6C" w:rsidRDefault="00EB790F" w14:paraId="4308AA4C" w14:textId="77777777">
      <w:pPr>
        <w:pStyle w:val="ListParagraph"/>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p>
    <w:p w:rsidR="005904AE" w:rsidP="7683EA6C" w:rsidRDefault="00692312" w14:paraId="3D477912" w14:textId="68F363F7">
      <w:pPr>
        <w:spacing w:after="0"/>
        <w:rPr>
          <w:rFonts w:ascii="Calibri" w:hAnsi="Calibri" w:eastAsia="ＭＳ ゴシック" w:cs="Calibri" w:asciiTheme="majorAscii" w:hAnsiTheme="majorAscii" w:eastAsiaTheme="majorEastAsia" w:cstheme="majorAscii"/>
          <w:i w:val="1"/>
          <w:i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15.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During the past 7 days, what number best describes how pain has interfered with your enjoyment of life?</w:t>
      </w:r>
      <w:r>
        <w:br/>
      </w:r>
      <w:r w:rsidRPr="7683EA6C" w:rsidR="005904AE">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rPr>
        <w:t>Where 0 = Does not interfere and 10 = Completely interferes</w:t>
      </w:r>
    </w:p>
    <w:p w:rsidRPr="00EB790F" w:rsidR="00EB790F" w:rsidP="7683EA6C" w:rsidRDefault="00EB790F" w14:paraId="07CFB870"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0</w:t>
      </w:r>
    </w:p>
    <w:p w:rsidRPr="00EB790F" w:rsidR="00EB790F" w:rsidP="7683EA6C" w:rsidRDefault="00EB790F" w14:paraId="46E35F07"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w:t>
      </w:r>
    </w:p>
    <w:p w:rsidRPr="00EB790F" w:rsidR="00EB790F" w:rsidP="7683EA6C" w:rsidRDefault="00EB790F" w14:paraId="1BC16E2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2</w:t>
      </w:r>
    </w:p>
    <w:p w:rsidRPr="00EB790F" w:rsidR="00EB790F" w:rsidP="7683EA6C" w:rsidRDefault="00EB790F" w14:paraId="66AC9DFF"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3</w:t>
      </w:r>
    </w:p>
    <w:p w:rsidRPr="00EB790F" w:rsidR="00EB790F" w:rsidP="7683EA6C" w:rsidRDefault="00EB790F" w14:paraId="07361DD3"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4</w:t>
      </w:r>
    </w:p>
    <w:p w:rsidRPr="00EB790F" w:rsidR="00EB790F" w:rsidP="7683EA6C" w:rsidRDefault="00EB790F" w14:paraId="4222E77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5</w:t>
      </w:r>
    </w:p>
    <w:p w:rsidRPr="00EB790F" w:rsidR="00EB790F" w:rsidP="7683EA6C" w:rsidRDefault="00EB790F" w14:paraId="50179D52"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6</w:t>
      </w:r>
    </w:p>
    <w:p w:rsidRPr="00EB790F" w:rsidR="00EB790F" w:rsidP="7683EA6C" w:rsidRDefault="00EB790F" w14:paraId="34FB36BF"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7</w:t>
      </w:r>
    </w:p>
    <w:p w:rsidRPr="00EB790F" w:rsidR="00EB790F" w:rsidP="7683EA6C" w:rsidRDefault="00EB790F" w14:paraId="246FFCB4"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8</w:t>
      </w:r>
    </w:p>
    <w:p w:rsidRPr="00EB790F" w:rsidR="00EB790F" w:rsidP="7683EA6C" w:rsidRDefault="00EB790F" w14:paraId="773E4B85"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9</w:t>
      </w:r>
    </w:p>
    <w:p w:rsidRPr="00EB790F" w:rsidR="00EB790F" w:rsidP="7683EA6C" w:rsidRDefault="00EB790F" w14:paraId="0630BD6F" w14:textId="1A3541D9">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10</w:t>
      </w:r>
    </w:p>
    <w:p w:rsidR="00EB790F" w:rsidP="7683EA6C" w:rsidRDefault="00692312" w14:paraId="33F34F57" w14:textId="43E85967">
      <w:pPr>
        <w:spacing w:after="0"/>
        <w:rPr>
          <w:rFonts w:ascii="Calibri" w:hAnsi="Calibri" w:eastAsia="ＭＳ ゴシック" w:cs="Calibri" w:asciiTheme="majorAscii" w:hAnsiTheme="majorAscii" w:eastAsiaTheme="majorEastAsia" w:cstheme="majorAscii"/>
          <w:i w:val="1"/>
          <w:i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16.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During the past 7 days, what number best describes how pain has interfered with your general activity?</w:t>
      </w:r>
      <w:r>
        <w:br/>
      </w:r>
      <w:r w:rsidRPr="7683EA6C" w:rsidR="00EB790F">
        <w:rPr>
          <w:rFonts w:ascii="Calibri" w:hAnsi="Calibri" w:eastAsia="ＭＳ ゴシック" w:cs="Calibri" w:asciiTheme="majorAscii" w:hAnsiTheme="majorAscii" w:eastAsiaTheme="majorEastAsia" w:cstheme="majorAscii"/>
          <w:i w:val="1"/>
          <w:iCs w:val="1"/>
          <w:color w:val="365F91" w:themeColor="accent1" w:themeTint="FF" w:themeShade="BF"/>
          <w:sz w:val="24"/>
          <w:szCs w:val="24"/>
        </w:rPr>
        <w:t>Where 0 = Does not interfere and 10 = Completely interferes</w:t>
      </w:r>
    </w:p>
    <w:p w:rsidRPr="00EB790F" w:rsidR="00EB790F" w:rsidP="7683EA6C" w:rsidRDefault="00EB790F" w14:paraId="1837825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0</w:t>
      </w:r>
    </w:p>
    <w:p w:rsidRPr="00EB790F" w:rsidR="00EB790F" w:rsidP="7683EA6C" w:rsidRDefault="00EB790F" w14:paraId="249107BF"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w:t>
      </w:r>
    </w:p>
    <w:p w:rsidRPr="00EB790F" w:rsidR="00EB790F" w:rsidP="7683EA6C" w:rsidRDefault="00EB790F" w14:paraId="6AE2FBA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2</w:t>
      </w:r>
    </w:p>
    <w:p w:rsidRPr="00EB790F" w:rsidR="00EB790F" w:rsidP="7683EA6C" w:rsidRDefault="00EB790F" w14:paraId="20DE457D"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3</w:t>
      </w:r>
    </w:p>
    <w:p w:rsidRPr="00EB790F" w:rsidR="00EB790F" w:rsidP="7683EA6C" w:rsidRDefault="00EB790F" w14:paraId="0A1C88E2"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4</w:t>
      </w:r>
    </w:p>
    <w:p w:rsidRPr="00EB790F" w:rsidR="00EB790F" w:rsidP="7683EA6C" w:rsidRDefault="00EB790F" w14:paraId="03BBE99F"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5</w:t>
      </w:r>
    </w:p>
    <w:p w:rsidRPr="00EB790F" w:rsidR="00EB790F" w:rsidP="7683EA6C" w:rsidRDefault="00EB790F" w14:paraId="5AFE2FFC"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6</w:t>
      </w:r>
    </w:p>
    <w:p w:rsidRPr="00EB790F" w:rsidR="00EB790F" w:rsidP="7683EA6C" w:rsidRDefault="00EB790F" w14:paraId="6483AB5D"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7</w:t>
      </w:r>
    </w:p>
    <w:p w:rsidRPr="00EB790F" w:rsidR="00EB790F" w:rsidP="7683EA6C" w:rsidRDefault="00EB790F" w14:paraId="2A52004E"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8</w:t>
      </w:r>
    </w:p>
    <w:p w:rsidRPr="00EB790F" w:rsidR="00EB790F" w:rsidP="7683EA6C" w:rsidRDefault="00EB790F" w14:paraId="26E26AEF"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9</w:t>
      </w:r>
    </w:p>
    <w:p w:rsidRPr="00EB790F" w:rsidR="00EB790F" w:rsidP="7683EA6C" w:rsidRDefault="00EB790F" w14:paraId="572D07F3" w14:textId="7777777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10</w:t>
      </w:r>
    </w:p>
    <w:p w:rsidR="005904AE" w:rsidP="7683EA6C" w:rsidRDefault="005904AE" w14:paraId="592153A6" w14:textId="7596C6CC">
      <w:pPr>
        <w:rPr>
          <w:rFonts w:ascii="Calibri" w:hAnsi="Calibri" w:eastAsia="ＭＳ ゴシック" w:cs="Calibri" w:asciiTheme="majorAscii" w:hAnsiTheme="majorAscii" w:eastAsiaTheme="majorEastAsia" w:cstheme="majorAscii"/>
          <w:b w:val="1"/>
          <w:bCs w:val="1"/>
          <w:color w:val="365F91" w:themeColor="accent1" w:themeShade="BF"/>
          <w:sz w:val="24"/>
          <w:szCs w:val="24"/>
        </w:rPr>
      </w:pPr>
    </w:p>
    <w:p w:rsidRPr="005904AE" w:rsidR="005904AE" w:rsidP="7683EA6C" w:rsidRDefault="00692312" w14:paraId="1792F6DE" w14:textId="6098B98B">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17.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Which of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these best</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 describes what you are doing at present?</w:t>
      </w:r>
    </w:p>
    <w:p w:rsidRPr="00EB790F" w:rsidR="005904AE" w:rsidP="7683EA6C" w:rsidRDefault="005904AE" w14:paraId="5E06EC28" w14:textId="69A6EF7B">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In paid employment</w:t>
      </w:r>
    </w:p>
    <w:p w:rsidRPr="00EB790F" w:rsidR="005904AE" w:rsidP="7683EA6C" w:rsidRDefault="005904AE" w14:paraId="4A9E933F" w14:textId="443E2EDB">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Self-employed</w:t>
      </w:r>
    </w:p>
    <w:p w:rsidRPr="00EB790F" w:rsidR="005904AE" w:rsidP="7683EA6C" w:rsidRDefault="005904AE" w14:paraId="4083B420" w14:textId="209853FD">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Unable to work due to sickness/disability</w:t>
      </w:r>
    </w:p>
    <w:p w:rsidRPr="00EB790F" w:rsidR="005904AE" w:rsidP="7683EA6C" w:rsidRDefault="005904AE" w14:paraId="17A1FA1B" w14:textId="0EDACEE1">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Retired</w:t>
      </w:r>
    </w:p>
    <w:p w:rsidRPr="00EB790F" w:rsidR="005904AE" w:rsidP="7683EA6C" w:rsidRDefault="005904AE" w14:paraId="3C04A66A" w14:textId="7B3F4987">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Unemployed / seeking work</w:t>
      </w:r>
    </w:p>
    <w:p w:rsidRPr="00EB790F" w:rsidR="005904AE" w:rsidP="7683EA6C" w:rsidRDefault="005904AE" w14:paraId="19710AB9" w14:textId="45F4BE4C">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Looking after home and/or family</w:t>
      </w:r>
    </w:p>
    <w:p w:rsidRPr="00EB790F" w:rsidR="005904AE" w:rsidP="7683EA6C" w:rsidRDefault="005904AE" w14:paraId="20B5295C" w14:textId="593545FF">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Doing unpaid or voluntary work</w:t>
      </w:r>
    </w:p>
    <w:p w:rsidRPr="00EB790F" w:rsidR="005904AE" w:rsidP="7683EA6C" w:rsidRDefault="005904AE" w14:paraId="61007334" w14:textId="6BCB200D">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Full- or part-time student</w:t>
      </w:r>
    </w:p>
    <w:p w:rsidR="005904AE" w:rsidP="7683EA6C" w:rsidRDefault="005904AE" w14:paraId="3735DE79" w14:textId="73BD53F6">
      <w:pPr>
        <w:pStyle w:val="ListParagraph"/>
        <w:numPr>
          <w:ilvl w:val="0"/>
          <w:numId w:val="14"/>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color w:val="365F91" w:themeColor="accent1" w:themeTint="FF" w:themeShade="BF"/>
          <w:sz w:val="24"/>
          <w:szCs w:val="24"/>
          <w:lang w:val="en-GB"/>
        </w:rPr>
        <w:t>Other</w:t>
      </w:r>
    </w:p>
    <w:p w:rsidRPr="00692312" w:rsidR="00692312" w:rsidP="7683EA6C" w:rsidRDefault="00692312" w14:paraId="76D2BD29" w14:textId="77777777">
      <w:pPr>
        <w:pStyle w:val="ListParagraph"/>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lang w:val="en-GB"/>
        </w:rPr>
      </w:pPr>
    </w:p>
    <w:p w:rsidRPr="005904AE" w:rsidR="005904AE" w:rsidP="7683EA6C" w:rsidRDefault="00692312" w14:paraId="54C51DFE" w14:textId="342A84AC">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18.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Have you taken time off work in the last 3 months because of your musculoskeletal pain?</w:t>
      </w:r>
    </w:p>
    <w:p w:rsidR="005904AE" w:rsidP="7683EA6C" w:rsidRDefault="00EB790F" w14:paraId="0EACA53A" w14:textId="1ED5DE2E">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_____</w:t>
      </w:r>
    </w:p>
    <w:p w:rsidRPr="005904AE" w:rsidR="005904AE" w:rsidP="7683EA6C" w:rsidRDefault="005904AE" w14:paraId="0A5F63EC"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If yes please write the days,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weeks</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 or months you were off work due to your musculoskeletal pain in the last 3-months</w:t>
      </w:r>
    </w:p>
    <w:p w:rsidRPr="00692312" w:rsidR="00692312" w:rsidP="7683EA6C" w:rsidRDefault="00692312" w14:paraId="4EE835E5"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Days OR______</w:t>
      </w:r>
      <w:r>
        <w:tab/>
      </w:r>
    </w:p>
    <w:p w:rsidRPr="00692312" w:rsidR="00692312" w:rsidP="7683EA6C" w:rsidRDefault="00692312" w14:paraId="3D686BA8"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Weeks OR____</w:t>
      </w:r>
      <w:r>
        <w:tab/>
      </w:r>
    </w:p>
    <w:p w:rsidR="00692312" w:rsidP="7683EA6C" w:rsidRDefault="00692312" w14:paraId="28D4B81F" w14:textId="1B34D191">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Months______</w:t>
      </w:r>
      <w:r>
        <w:tab/>
      </w:r>
    </w:p>
    <w:p w:rsidR="00692312" w:rsidP="7683EA6C" w:rsidRDefault="00692312" w14:paraId="5BD062CC" w14:textId="77777777">
      <w:pPr>
        <w:spacing w:after="0"/>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p>
    <w:p w:rsidRPr="005904AE" w:rsidR="005904AE" w:rsidP="7683EA6C" w:rsidRDefault="005904AE" w14:paraId="5A537F34" w14:textId="28C5016F">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During the past seven days, how many hours did you miss from work because of problems associated with your back, neck, joint or muscle symptoms?</w:t>
      </w:r>
    </w:p>
    <w:p w:rsidR="005904AE" w:rsidP="7683EA6C" w:rsidRDefault="00EB790F" w14:paraId="00705F51" w14:textId="43463F65">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EB790F">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_____</w:t>
      </w:r>
    </w:p>
    <w:p w:rsidRPr="005904AE" w:rsidR="005904AE" w:rsidP="7683EA6C" w:rsidRDefault="005904AE" w14:paraId="72783A40" w14:textId="77777777">
      <w:pPr>
        <w:rPr>
          <w:rFonts w:ascii="Calibri" w:hAnsi="Calibri" w:eastAsia="ＭＳ ゴシック" w:cs="Calibri" w:asciiTheme="majorAscii" w:hAnsiTheme="majorAscii" w:eastAsiaTheme="majorEastAsia" w:cstheme="majorAscii"/>
          <w:b w:val="1"/>
          <w:bCs w:val="1"/>
          <w:color w:val="365F91" w:themeColor="accent1" w:themeShade="BF"/>
          <w:sz w:val="24"/>
          <w:szCs w:val="24"/>
          <w:lang w:val="en-GB"/>
        </w:rPr>
      </w:pP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xml:space="preserve">During the past seven days, how many hours did you </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actually work</w:t>
      </w:r>
      <w:r w:rsidRPr="7683EA6C" w:rsidR="005904AE">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lang w:val="en-GB"/>
        </w:rPr>
        <w:t>? </w:t>
      </w:r>
    </w:p>
    <w:p w:rsidR="005904AE" w:rsidP="7683EA6C" w:rsidRDefault="00EB790F" w14:paraId="29C90D71" w14:textId="582CC142">
      <w:pPr>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EB790F">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_____</w:t>
      </w:r>
      <w:r w:rsidRPr="7683EA6C">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br w:type="page"/>
      </w:r>
    </w:p>
    <w:p w:rsidRPr="00F630DB" w:rsidR="00F630DB" w:rsidP="7683EA6C" w:rsidRDefault="00F630DB" w14:paraId="6F933F4A" w14:textId="2892FB8D">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Section B – About You</w:t>
      </w:r>
    </w:p>
    <w:p w:rsidR="00040724" w:rsidP="7683EA6C" w:rsidRDefault="00040724" w14:paraId="03D2490D"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692312" w14:paraId="7EEFDAC3" w14:textId="6AD8DC76">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19.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Age (years):</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 ____________________</w:t>
      </w:r>
    </w:p>
    <w:p w:rsidR="00040724" w:rsidP="7683EA6C" w:rsidRDefault="00040724" w14:paraId="53DA0BE3"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692312" w14:paraId="52A865CC" w14:textId="6B0100A1">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20.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Postcode (area only):</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 ____________________</w:t>
      </w:r>
    </w:p>
    <w:p w:rsidR="00040724" w:rsidP="7683EA6C" w:rsidRDefault="00040724" w14:paraId="76DA7A31"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692312" w14:paraId="21561FCC" w14:textId="1EFA5393">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21.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Sex at Birth:</w:t>
      </w:r>
    </w:p>
    <w:p w:rsidRPr="00040724" w:rsidR="00F630DB" w:rsidP="7683EA6C" w:rsidRDefault="00F630DB" w14:paraId="000EA30A" w14:textId="5A76E2A9">
      <w:pPr>
        <w:pStyle w:val="ListParagraph"/>
        <w:numPr>
          <w:ilvl w:val="0"/>
          <w:numId w:val="18"/>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Male</w:t>
      </w:r>
    </w:p>
    <w:p w:rsidRPr="00040724" w:rsidR="00F630DB" w:rsidP="7683EA6C" w:rsidRDefault="00F630DB" w14:paraId="4C916683" w14:textId="1DE242BE">
      <w:pPr>
        <w:pStyle w:val="ListParagraph"/>
        <w:numPr>
          <w:ilvl w:val="0"/>
          <w:numId w:val="18"/>
        </w:num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Female</w:t>
      </w:r>
    </w:p>
    <w:p w:rsidR="00040724" w:rsidP="7683EA6C" w:rsidRDefault="00040724" w14:paraId="1A3F3890"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Pr="00F630DB" w:rsidR="00F630DB" w:rsidP="7683EA6C" w:rsidRDefault="00692312" w14:paraId="01168C0F" w14:textId="0E7C4563">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692312">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 xml:space="preserve">22. </w:t>
      </w: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Ethnic Group (tick one):</w:t>
      </w:r>
    </w:p>
    <w:p w:rsidRPr="00F630DB" w:rsidR="00F630DB" w:rsidP="7683EA6C" w:rsidRDefault="00F630DB" w14:paraId="5907BBBE" w14:textId="0C27223B">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White British</w:t>
      </w:r>
    </w:p>
    <w:p w:rsidRPr="00F630DB" w:rsidR="00F630DB" w:rsidP="7683EA6C" w:rsidRDefault="00F630DB" w14:paraId="18BA4CE1" w14:textId="5458F58B">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White Irish</w:t>
      </w:r>
    </w:p>
    <w:p w:rsidRPr="00F630DB" w:rsidR="00F630DB" w:rsidP="7683EA6C" w:rsidRDefault="00F630DB" w14:paraId="3E242569" w14:textId="73D0B39A">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Other White background</w:t>
      </w:r>
    </w:p>
    <w:p w:rsidRPr="00F630DB" w:rsidR="00F630DB" w:rsidP="7683EA6C" w:rsidRDefault="00F630DB" w14:paraId="0BBC068A" w14:textId="2887208B">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Bangladeshi</w:t>
      </w:r>
    </w:p>
    <w:p w:rsidRPr="00F630DB" w:rsidR="00F630DB" w:rsidP="7683EA6C" w:rsidRDefault="00F630DB" w14:paraId="475383FF" w14:textId="62F8493D">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Black African</w:t>
      </w:r>
    </w:p>
    <w:p w:rsidRPr="00F630DB" w:rsidR="00F630DB" w:rsidP="7683EA6C" w:rsidRDefault="00F630DB" w14:paraId="69FB9963" w14:textId="6A1E93B5">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Black Caribbean</w:t>
      </w:r>
    </w:p>
    <w:p w:rsidRPr="00F630DB" w:rsidR="00F630DB" w:rsidP="7683EA6C" w:rsidRDefault="00F630DB" w14:paraId="74385D4D" w14:textId="32156BD5">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Chinese</w:t>
      </w:r>
    </w:p>
    <w:p w:rsidRPr="00F630DB" w:rsidR="00F630DB" w:rsidP="7683EA6C" w:rsidRDefault="00F630DB" w14:paraId="31605A38" w14:textId="7AD6A57D">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Indian</w:t>
      </w:r>
    </w:p>
    <w:p w:rsidRPr="00F630DB" w:rsidR="00F630DB" w:rsidP="7683EA6C" w:rsidRDefault="00F630DB" w14:paraId="5871EAF0" w14:textId="1797A7D2">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Pakistani</w:t>
      </w:r>
    </w:p>
    <w:p w:rsidRPr="00F630DB" w:rsidR="00F630DB" w:rsidP="7683EA6C" w:rsidRDefault="00F630DB" w14:paraId="254ED5CD" w14:textId="300DDD0F">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Arab</w:t>
      </w:r>
    </w:p>
    <w:p w:rsidRPr="00F630DB" w:rsidR="00F630DB" w:rsidP="7683EA6C" w:rsidRDefault="00F630DB" w14:paraId="5C6CE06E" w14:textId="1EE66404">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Mixed/Multiple</w:t>
      </w:r>
    </w:p>
    <w:p w:rsidRPr="00F630DB" w:rsidR="00F630DB" w:rsidP="7683EA6C" w:rsidRDefault="00F630DB" w14:paraId="57EAB653" w14:textId="07979F95">
      <w:pPr>
        <w:pStyle w:val="ListParagraph"/>
        <w:numPr>
          <w:ilvl w:val="0"/>
          <w:numId w:val="18"/>
        </w:numPr>
        <w:spacing w:after="0" w:line="240" w:lineRule="auto"/>
        <w:rPr>
          <w:rFonts w:ascii="Segoe UI Symbol" w:hAnsi="Segoe UI Symbol" w:eastAsia="ＭＳ ゴシック" w:cs="Segoe UI Symbol" w:eastAsiaTheme="majorEastAsia"/>
          <w:color w:val="365F91" w:themeColor="accent1" w:themeShade="BF"/>
          <w:sz w:val="24"/>
          <w:szCs w:val="24"/>
        </w:rPr>
      </w:pPr>
      <w:r w:rsidRPr="7683EA6C" w:rsidR="00F630DB">
        <w:rPr>
          <w:rFonts w:ascii="Segoe UI Symbol" w:hAnsi="Segoe UI Symbol" w:eastAsia="ＭＳ ゴシック" w:cs="Segoe UI Symbol" w:eastAsiaTheme="majorEastAsia"/>
          <w:color w:val="365F91" w:themeColor="accent1" w:themeTint="FF" w:themeShade="BF"/>
          <w:sz w:val="24"/>
          <w:szCs w:val="24"/>
        </w:rPr>
        <w:t>Other</w:t>
      </w:r>
    </w:p>
    <w:p w:rsidR="00040724" w:rsidP="7683EA6C" w:rsidRDefault="00040724" w14:paraId="551D5154" w14:textId="77777777">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p>
    <w:p w:rsidRPr="00F630DB" w:rsidR="00F630DB" w:rsidP="7683EA6C" w:rsidRDefault="00F630DB" w14:paraId="62616A3D" w14:textId="1ABCB94C">
      <w:pPr>
        <w:spacing w:after="0" w:line="240" w:lineRule="auto"/>
        <w:rPr>
          <w:rFonts w:ascii="Calibri" w:hAnsi="Calibri" w:eastAsia="ＭＳ ゴシック" w:cs="Calibri" w:asciiTheme="majorAscii" w:hAnsiTheme="majorAscii" w:eastAsiaTheme="majorEastAsia" w:cstheme="majorAscii"/>
          <w:b w:val="1"/>
          <w:bCs w:val="1"/>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b w:val="1"/>
          <w:bCs w:val="1"/>
          <w:color w:val="365F91" w:themeColor="accent1" w:themeTint="FF" w:themeShade="BF"/>
          <w:sz w:val="24"/>
          <w:szCs w:val="24"/>
        </w:rPr>
        <w:t>Consent</w:t>
      </w:r>
    </w:p>
    <w:p w:rsidR="7683EA6C" w:rsidP="7683EA6C" w:rsidRDefault="7683EA6C" w14:paraId="11846282" w14:textId="79661028">
      <w:pPr>
        <w:spacing w:after="0" w:line="240" w:lineRule="auto"/>
        <w:rPr>
          <w:rFonts w:ascii="Calibri" w:hAnsi="Calibri" w:eastAsia="ＭＳ ゴシック" w:cs="Calibri" w:asciiTheme="majorAscii" w:hAnsiTheme="majorAscii" w:eastAsiaTheme="majorEastAsia" w:cstheme="majorAscii"/>
          <w:color w:val="365F91" w:themeColor="accent1" w:themeTint="FF" w:themeShade="BF"/>
          <w:sz w:val="24"/>
          <w:szCs w:val="24"/>
        </w:rPr>
      </w:pPr>
    </w:p>
    <w:p w:rsidRPr="00F630DB" w:rsidR="00F630DB" w:rsidP="7683EA6C" w:rsidRDefault="00F630DB" w14:paraId="23C5E878" w14:textId="7C0DA5F3">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I confirm that:</w:t>
      </w:r>
    </w:p>
    <w:p w:rsidRPr="00F630DB" w:rsidR="00F630DB" w:rsidP="7683EA6C" w:rsidRDefault="00F630DB" w14:paraId="7A73FB56" w14:textId="15C2A9C1">
      <w:pPr>
        <w:pStyle w:val="ListParagraph"/>
        <w:numPr>
          <w:ilvl w:val="0"/>
          <w:numId w:val="16"/>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I have read and understand how my data will be used.</w:t>
      </w:r>
    </w:p>
    <w:p w:rsidRPr="00F630DB" w:rsidR="00F630DB" w:rsidP="7683EA6C" w:rsidRDefault="00F630DB" w14:paraId="4E7E17D7" w14:textId="68575275">
      <w:pPr>
        <w:pStyle w:val="ListParagraph"/>
        <w:numPr>
          <w:ilvl w:val="0"/>
          <w:numId w:val="16"/>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Participation is voluntary and I may withdraw at any time.</w:t>
      </w:r>
    </w:p>
    <w:p w:rsidRPr="00F630DB" w:rsidR="00F630DB" w:rsidP="7683EA6C" w:rsidRDefault="00F630DB" w14:paraId="566567D9" w14:textId="22BCB501">
      <w:pPr>
        <w:pStyle w:val="ListParagraph"/>
        <w:numPr>
          <w:ilvl w:val="0"/>
          <w:numId w:val="16"/>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My personal details will not be shared beyond approved parties.</w:t>
      </w:r>
    </w:p>
    <w:p w:rsidRPr="00F630DB" w:rsidR="00F630DB" w:rsidP="7683EA6C" w:rsidRDefault="00F630DB" w14:paraId="0B4DDA62" w14:textId="7D5CB34B">
      <w:pPr>
        <w:pStyle w:val="ListParagraph"/>
        <w:numPr>
          <w:ilvl w:val="0"/>
          <w:numId w:val="16"/>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My anonymised data may be used in a national research database.</w:t>
      </w:r>
    </w:p>
    <w:p w:rsidRPr="00F630DB" w:rsidR="00F630DB" w:rsidP="7683EA6C" w:rsidRDefault="00F630DB" w14:paraId="44BFA051" w14:textId="0E244B77">
      <w:pPr>
        <w:pStyle w:val="ListParagraph"/>
        <w:numPr>
          <w:ilvl w:val="0"/>
          <w:numId w:val="16"/>
        </w:numPr>
        <w:spacing w:after="0" w:line="240" w:lineRule="auto"/>
        <w:rPr>
          <w:rFonts w:ascii="Segoe UI Symbol" w:hAnsi="Segoe UI Symbol" w:eastAsia="ＭＳ ゴシック" w:cs="Segoe UI Symbol" w:eastAsiaTheme="majorEastAsia"/>
          <w:color w:val="365F91" w:themeColor="accent1" w:themeShade="BF"/>
          <w:sz w:val="24"/>
          <w:szCs w:val="24"/>
          <w:lang w:val="en-GB"/>
        </w:rPr>
      </w:pPr>
      <w:r w:rsidRPr="7683EA6C" w:rsidR="00F630DB">
        <w:rPr>
          <w:rFonts w:ascii="Segoe UI Symbol" w:hAnsi="Segoe UI Symbol" w:eastAsia="ＭＳ ゴシック" w:cs="Segoe UI Symbol" w:eastAsiaTheme="majorEastAsia"/>
          <w:color w:val="365F91" w:themeColor="accent1" w:themeTint="FF" w:themeShade="BF"/>
          <w:sz w:val="24"/>
          <w:szCs w:val="24"/>
          <w:lang w:val="en-GB"/>
        </w:rPr>
        <w:t>Identifiable data may be held by Keele University and approved processors for database purposes only.</w:t>
      </w:r>
    </w:p>
    <w:p w:rsidR="00040724" w:rsidP="7683EA6C" w:rsidRDefault="00040724" w14:paraId="1E08B87E" w14:textId="77777777">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p w:rsidR="00F630DB" w:rsidP="7683EA6C" w:rsidRDefault="00F630DB" w14:paraId="06761E8B" w14:textId="66D1E9F1">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Do you agree </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to</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 the above statements? </w:t>
      </w:r>
      <w:r w:rsidRPr="7683EA6C" w:rsidR="00F630DB">
        <w:rPr>
          <w:rFonts w:ascii="Segoe UI Symbol" w:hAnsi="Segoe UI Symbol" w:eastAsia="ＭＳ ゴシック" w:cs="Segoe UI Symbol" w:eastAsiaTheme="majorEastAsia"/>
          <w:color w:val="365F91" w:themeColor="accent1" w:themeTint="FF" w:themeShade="BF"/>
          <w:sz w:val="24"/>
          <w:szCs w:val="24"/>
        </w:rPr>
        <w:t>☐</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 Yes   </w:t>
      </w:r>
      <w:r w:rsidRPr="7683EA6C" w:rsidR="00F630DB">
        <w:rPr>
          <w:rFonts w:ascii="Segoe UI Symbol" w:hAnsi="Segoe UI Symbol" w:eastAsia="ＭＳ ゴシック" w:cs="Segoe UI Symbol" w:eastAsiaTheme="majorEastAsia"/>
          <w:color w:val="365F91" w:themeColor="accent1" w:themeTint="FF" w:themeShade="BF"/>
          <w:sz w:val="24"/>
          <w:szCs w:val="24"/>
        </w:rPr>
        <w:t>☐</w:t>
      </w:r>
      <w:r w:rsidRPr="7683EA6C" w:rsidR="00F630DB">
        <w:rPr>
          <w:rFonts w:ascii="Calibri" w:hAnsi="Calibri" w:eastAsia="ＭＳ ゴシック" w:cs="Calibri" w:asciiTheme="majorAscii" w:hAnsiTheme="majorAscii" w:eastAsiaTheme="majorEastAsia" w:cstheme="majorAscii"/>
          <w:color w:val="365F91" w:themeColor="accent1" w:themeTint="FF" w:themeShade="BF"/>
          <w:sz w:val="24"/>
          <w:szCs w:val="24"/>
        </w:rPr>
        <w:t xml:space="preserve"> No</w:t>
      </w:r>
    </w:p>
    <w:p w:rsidRPr="00F630DB" w:rsidR="00B96FF1" w:rsidP="7683EA6C" w:rsidRDefault="00B96FF1" w14:paraId="2AEFEB59" w14:textId="72C13FDD">
      <w:pPr>
        <w:spacing w:after="0" w:line="240" w:lineRule="auto"/>
        <w:rPr>
          <w:rFonts w:ascii="Calibri" w:hAnsi="Calibri" w:eastAsia="ＭＳ ゴシック" w:cs="Calibri" w:asciiTheme="majorAscii" w:hAnsiTheme="majorAscii" w:eastAsiaTheme="majorEastAsia" w:cstheme="majorAscii"/>
          <w:color w:val="365F91" w:themeColor="accent1" w:themeShade="BF"/>
          <w:sz w:val="24"/>
          <w:szCs w:val="24"/>
        </w:rPr>
      </w:pPr>
    </w:p>
    <w:sectPr w:rsidRPr="00F630DB" w:rsidR="00B96FF1" w:rsidSect="00F55715">
      <w:pgSz w:w="12240" w:h="15840" w:orient="portrait"/>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69877C5"/>
    <w:multiLevelType w:val="hybridMultilevel"/>
    <w:tmpl w:val="20C2F42C"/>
    <w:lvl w:ilvl="0" w:tplc="50A2C59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B65A2D"/>
    <w:multiLevelType w:val="hybridMultilevel"/>
    <w:tmpl w:val="91CCA746"/>
    <w:lvl w:ilvl="0" w:tplc="50A2C59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EF055C"/>
    <w:multiLevelType w:val="hybridMultilevel"/>
    <w:tmpl w:val="5522959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DF6035C"/>
    <w:multiLevelType w:val="hybridMultilevel"/>
    <w:tmpl w:val="1A3A7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F429CD"/>
    <w:multiLevelType w:val="hybridMultilevel"/>
    <w:tmpl w:val="BFD25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CE1A65"/>
    <w:multiLevelType w:val="hybridMultilevel"/>
    <w:tmpl w:val="105E266C"/>
    <w:lvl w:ilvl="0" w:tplc="50A2C590">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3F24112"/>
    <w:multiLevelType w:val="hybridMultilevel"/>
    <w:tmpl w:val="0928B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CC23BC"/>
    <w:multiLevelType w:val="hybridMultilevel"/>
    <w:tmpl w:val="A8C2CAC6"/>
    <w:lvl w:ilvl="0" w:tplc="50A2C590">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7BF36C3C"/>
    <w:multiLevelType w:val="hybridMultilevel"/>
    <w:tmpl w:val="2434515E"/>
    <w:lvl w:ilvl="0" w:tplc="50A2C59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6435313">
    <w:abstractNumId w:val="8"/>
  </w:num>
  <w:num w:numId="2" w16cid:durableId="700252219">
    <w:abstractNumId w:val="6"/>
  </w:num>
  <w:num w:numId="3" w16cid:durableId="692459345">
    <w:abstractNumId w:val="5"/>
  </w:num>
  <w:num w:numId="4" w16cid:durableId="668140869">
    <w:abstractNumId w:val="4"/>
  </w:num>
  <w:num w:numId="5" w16cid:durableId="1640375385">
    <w:abstractNumId w:val="7"/>
  </w:num>
  <w:num w:numId="6" w16cid:durableId="819923310">
    <w:abstractNumId w:val="3"/>
  </w:num>
  <w:num w:numId="7" w16cid:durableId="919604467">
    <w:abstractNumId w:val="2"/>
  </w:num>
  <w:num w:numId="8" w16cid:durableId="2101562820">
    <w:abstractNumId w:val="1"/>
  </w:num>
  <w:num w:numId="9" w16cid:durableId="2132748357">
    <w:abstractNumId w:val="0"/>
  </w:num>
  <w:num w:numId="10" w16cid:durableId="1825469422">
    <w:abstractNumId w:val="15"/>
  </w:num>
  <w:num w:numId="11" w16cid:durableId="1417246001">
    <w:abstractNumId w:val="12"/>
  </w:num>
  <w:num w:numId="12" w16cid:durableId="1313677403">
    <w:abstractNumId w:val="14"/>
  </w:num>
  <w:num w:numId="13" w16cid:durableId="1766227579">
    <w:abstractNumId w:val="9"/>
  </w:num>
  <w:num w:numId="14" w16cid:durableId="660502856">
    <w:abstractNumId w:val="10"/>
  </w:num>
  <w:num w:numId="15" w16cid:durableId="1100686870">
    <w:abstractNumId w:val="8"/>
  </w:num>
  <w:num w:numId="16" w16cid:durableId="1206212334">
    <w:abstractNumId w:val="11"/>
  </w:num>
  <w:num w:numId="17" w16cid:durableId="1227644391">
    <w:abstractNumId w:val="13"/>
  </w:num>
  <w:num w:numId="18" w16cid:durableId="690037944">
    <w:abstractNumId w:val="16"/>
  </w:num>
  <w:num w:numId="19" w16cid:durableId="165406692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40724"/>
    <w:rsid w:val="0006063C"/>
    <w:rsid w:val="0011277A"/>
    <w:rsid w:val="0015074B"/>
    <w:rsid w:val="0019114C"/>
    <w:rsid w:val="0029639D"/>
    <w:rsid w:val="00326F90"/>
    <w:rsid w:val="00544EDC"/>
    <w:rsid w:val="005617D8"/>
    <w:rsid w:val="005904AE"/>
    <w:rsid w:val="006413E7"/>
    <w:rsid w:val="00692312"/>
    <w:rsid w:val="00935BA8"/>
    <w:rsid w:val="00AA1D8D"/>
    <w:rsid w:val="00B47730"/>
    <w:rsid w:val="00B8663D"/>
    <w:rsid w:val="00B96FF1"/>
    <w:rsid w:val="00C27FD7"/>
    <w:rsid w:val="00CB0664"/>
    <w:rsid w:val="00EB790F"/>
    <w:rsid w:val="00F120D0"/>
    <w:rsid w:val="00F55715"/>
    <w:rsid w:val="00F630DB"/>
    <w:rsid w:val="00FC693F"/>
    <w:rsid w:val="7683E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3F376"/>
  <w14:defaultImageDpi w14:val="300"/>
  <w15:docId w15:val="{F5097856-C0BD-481E-AC45-1C8902CE6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15"/>
    <w:rPr>
      <w:color w:val="0000FF" w:themeColor="hyperlink"/>
      <w:u w:val="single"/>
    </w:rPr>
  </w:style>
  <w:style w:type="character" w:styleId="UnresolvedMention">
    <w:name w:val="Unresolved Mention"/>
    <w:basedOn w:val="DefaultParagraphFont"/>
    <w:uiPriority w:val="99"/>
    <w:semiHidden/>
    <w:unhideWhenUsed/>
    <w:rsid w:val="00F5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0702">
      <w:bodyDiv w:val="1"/>
      <w:marLeft w:val="0"/>
      <w:marRight w:val="0"/>
      <w:marTop w:val="0"/>
      <w:marBottom w:val="0"/>
      <w:divBdr>
        <w:top w:val="none" w:sz="0" w:space="0" w:color="auto"/>
        <w:left w:val="none" w:sz="0" w:space="0" w:color="auto"/>
        <w:bottom w:val="none" w:sz="0" w:space="0" w:color="auto"/>
        <w:right w:val="none" w:sz="0" w:space="0" w:color="auto"/>
      </w:divBdr>
    </w:div>
    <w:div w:id="354965646">
      <w:bodyDiv w:val="1"/>
      <w:marLeft w:val="0"/>
      <w:marRight w:val="0"/>
      <w:marTop w:val="0"/>
      <w:marBottom w:val="0"/>
      <w:divBdr>
        <w:top w:val="none" w:sz="0" w:space="0" w:color="auto"/>
        <w:left w:val="none" w:sz="0" w:space="0" w:color="auto"/>
        <w:bottom w:val="none" w:sz="0" w:space="0" w:color="auto"/>
        <w:right w:val="none" w:sz="0" w:space="0" w:color="auto"/>
      </w:divBdr>
    </w:div>
    <w:div w:id="455292725">
      <w:bodyDiv w:val="1"/>
      <w:marLeft w:val="0"/>
      <w:marRight w:val="0"/>
      <w:marTop w:val="0"/>
      <w:marBottom w:val="0"/>
      <w:divBdr>
        <w:top w:val="none" w:sz="0" w:space="0" w:color="auto"/>
        <w:left w:val="none" w:sz="0" w:space="0" w:color="auto"/>
        <w:bottom w:val="none" w:sz="0" w:space="0" w:color="auto"/>
        <w:right w:val="none" w:sz="0" w:space="0" w:color="auto"/>
      </w:divBdr>
    </w:div>
    <w:div w:id="458382408">
      <w:bodyDiv w:val="1"/>
      <w:marLeft w:val="0"/>
      <w:marRight w:val="0"/>
      <w:marTop w:val="0"/>
      <w:marBottom w:val="0"/>
      <w:divBdr>
        <w:top w:val="none" w:sz="0" w:space="0" w:color="auto"/>
        <w:left w:val="none" w:sz="0" w:space="0" w:color="auto"/>
        <w:bottom w:val="none" w:sz="0" w:space="0" w:color="auto"/>
        <w:right w:val="none" w:sz="0" w:space="0" w:color="auto"/>
      </w:divBdr>
    </w:div>
    <w:div w:id="852912732">
      <w:bodyDiv w:val="1"/>
      <w:marLeft w:val="0"/>
      <w:marRight w:val="0"/>
      <w:marTop w:val="0"/>
      <w:marBottom w:val="0"/>
      <w:divBdr>
        <w:top w:val="none" w:sz="0" w:space="0" w:color="auto"/>
        <w:left w:val="none" w:sz="0" w:space="0" w:color="auto"/>
        <w:bottom w:val="none" w:sz="0" w:space="0" w:color="auto"/>
        <w:right w:val="none" w:sz="0" w:space="0" w:color="auto"/>
      </w:divBdr>
    </w:div>
    <w:div w:id="893001376">
      <w:bodyDiv w:val="1"/>
      <w:marLeft w:val="0"/>
      <w:marRight w:val="0"/>
      <w:marTop w:val="0"/>
      <w:marBottom w:val="0"/>
      <w:divBdr>
        <w:top w:val="none" w:sz="0" w:space="0" w:color="auto"/>
        <w:left w:val="none" w:sz="0" w:space="0" w:color="auto"/>
        <w:bottom w:val="none" w:sz="0" w:space="0" w:color="auto"/>
        <w:right w:val="none" w:sz="0" w:space="0" w:color="auto"/>
      </w:divBdr>
    </w:div>
    <w:div w:id="1127090248">
      <w:bodyDiv w:val="1"/>
      <w:marLeft w:val="0"/>
      <w:marRight w:val="0"/>
      <w:marTop w:val="0"/>
      <w:marBottom w:val="0"/>
      <w:divBdr>
        <w:top w:val="none" w:sz="0" w:space="0" w:color="auto"/>
        <w:left w:val="none" w:sz="0" w:space="0" w:color="auto"/>
        <w:bottom w:val="none" w:sz="0" w:space="0" w:color="auto"/>
        <w:right w:val="none" w:sz="0" w:space="0" w:color="auto"/>
      </w:divBdr>
    </w:div>
    <w:div w:id="1330600506">
      <w:bodyDiv w:val="1"/>
      <w:marLeft w:val="0"/>
      <w:marRight w:val="0"/>
      <w:marTop w:val="0"/>
      <w:marBottom w:val="0"/>
      <w:divBdr>
        <w:top w:val="none" w:sz="0" w:space="0" w:color="auto"/>
        <w:left w:val="none" w:sz="0" w:space="0" w:color="auto"/>
        <w:bottom w:val="none" w:sz="0" w:space="0" w:color="auto"/>
        <w:right w:val="none" w:sz="0" w:space="0" w:color="auto"/>
      </w:divBdr>
    </w:div>
    <w:div w:id="1397514386">
      <w:bodyDiv w:val="1"/>
      <w:marLeft w:val="0"/>
      <w:marRight w:val="0"/>
      <w:marTop w:val="0"/>
      <w:marBottom w:val="0"/>
      <w:divBdr>
        <w:top w:val="none" w:sz="0" w:space="0" w:color="auto"/>
        <w:left w:val="none" w:sz="0" w:space="0" w:color="auto"/>
        <w:bottom w:val="none" w:sz="0" w:space="0" w:color="auto"/>
        <w:right w:val="none" w:sz="0" w:space="0" w:color="auto"/>
      </w:divBdr>
      <w:divsChild>
        <w:div w:id="904608803">
          <w:marLeft w:val="0"/>
          <w:marRight w:val="0"/>
          <w:marTop w:val="0"/>
          <w:marBottom w:val="0"/>
          <w:divBdr>
            <w:top w:val="none" w:sz="0" w:space="0" w:color="auto"/>
            <w:left w:val="none" w:sz="0" w:space="0" w:color="auto"/>
            <w:bottom w:val="none" w:sz="0" w:space="0" w:color="auto"/>
            <w:right w:val="none" w:sz="0" w:space="0" w:color="auto"/>
          </w:divBdr>
        </w:div>
        <w:div w:id="548491609">
          <w:marLeft w:val="0"/>
          <w:marRight w:val="0"/>
          <w:marTop w:val="0"/>
          <w:marBottom w:val="0"/>
          <w:divBdr>
            <w:top w:val="none" w:sz="0" w:space="0" w:color="auto"/>
            <w:left w:val="none" w:sz="0" w:space="0" w:color="auto"/>
            <w:bottom w:val="none" w:sz="0" w:space="0" w:color="auto"/>
            <w:right w:val="none" w:sz="0" w:space="0" w:color="auto"/>
          </w:divBdr>
        </w:div>
      </w:divsChild>
    </w:div>
    <w:div w:id="1536504614">
      <w:bodyDiv w:val="1"/>
      <w:marLeft w:val="0"/>
      <w:marRight w:val="0"/>
      <w:marTop w:val="0"/>
      <w:marBottom w:val="0"/>
      <w:divBdr>
        <w:top w:val="none" w:sz="0" w:space="0" w:color="auto"/>
        <w:left w:val="none" w:sz="0" w:space="0" w:color="auto"/>
        <w:bottom w:val="none" w:sz="0" w:space="0" w:color="auto"/>
        <w:right w:val="none" w:sz="0" w:space="0" w:color="auto"/>
      </w:divBdr>
      <w:divsChild>
        <w:div w:id="1977489145">
          <w:marLeft w:val="0"/>
          <w:marRight w:val="0"/>
          <w:marTop w:val="0"/>
          <w:marBottom w:val="0"/>
          <w:divBdr>
            <w:top w:val="none" w:sz="0" w:space="0" w:color="auto"/>
            <w:left w:val="none" w:sz="0" w:space="0" w:color="auto"/>
            <w:bottom w:val="none" w:sz="0" w:space="0" w:color="auto"/>
            <w:right w:val="none" w:sz="0" w:space="0" w:color="auto"/>
          </w:divBdr>
        </w:div>
        <w:div w:id="1793864249">
          <w:marLeft w:val="0"/>
          <w:marRight w:val="0"/>
          <w:marTop w:val="0"/>
          <w:marBottom w:val="0"/>
          <w:divBdr>
            <w:top w:val="none" w:sz="0" w:space="0" w:color="auto"/>
            <w:left w:val="none" w:sz="0" w:space="0" w:color="auto"/>
            <w:bottom w:val="none" w:sz="0" w:space="0" w:color="auto"/>
            <w:right w:val="none" w:sz="0" w:space="0" w:color="auto"/>
          </w:divBdr>
        </w:div>
      </w:divsChild>
    </w:div>
    <w:div w:id="1568413111">
      <w:bodyDiv w:val="1"/>
      <w:marLeft w:val="0"/>
      <w:marRight w:val="0"/>
      <w:marTop w:val="0"/>
      <w:marBottom w:val="0"/>
      <w:divBdr>
        <w:top w:val="none" w:sz="0" w:space="0" w:color="auto"/>
        <w:left w:val="none" w:sz="0" w:space="0" w:color="auto"/>
        <w:bottom w:val="none" w:sz="0" w:space="0" w:color="auto"/>
        <w:right w:val="none" w:sz="0" w:space="0" w:color="auto"/>
      </w:divBdr>
    </w:div>
    <w:div w:id="1707287551">
      <w:bodyDiv w:val="1"/>
      <w:marLeft w:val="0"/>
      <w:marRight w:val="0"/>
      <w:marTop w:val="0"/>
      <w:marBottom w:val="0"/>
      <w:divBdr>
        <w:top w:val="none" w:sz="0" w:space="0" w:color="auto"/>
        <w:left w:val="none" w:sz="0" w:space="0" w:color="auto"/>
        <w:bottom w:val="none" w:sz="0" w:space="0" w:color="auto"/>
        <w:right w:val="none" w:sz="0" w:space="0" w:color="auto"/>
      </w:divBdr>
    </w:div>
    <w:div w:id="1708411798">
      <w:bodyDiv w:val="1"/>
      <w:marLeft w:val="0"/>
      <w:marRight w:val="0"/>
      <w:marTop w:val="0"/>
      <w:marBottom w:val="0"/>
      <w:divBdr>
        <w:top w:val="none" w:sz="0" w:space="0" w:color="auto"/>
        <w:left w:val="none" w:sz="0" w:space="0" w:color="auto"/>
        <w:bottom w:val="none" w:sz="0" w:space="0" w:color="auto"/>
        <w:right w:val="none" w:sz="0" w:space="0" w:color="auto"/>
      </w:divBdr>
    </w:div>
    <w:div w:id="1754164516">
      <w:bodyDiv w:val="1"/>
      <w:marLeft w:val="0"/>
      <w:marRight w:val="0"/>
      <w:marTop w:val="0"/>
      <w:marBottom w:val="0"/>
      <w:divBdr>
        <w:top w:val="none" w:sz="0" w:space="0" w:color="auto"/>
        <w:left w:val="none" w:sz="0" w:space="0" w:color="auto"/>
        <w:bottom w:val="none" w:sz="0" w:space="0" w:color="auto"/>
        <w:right w:val="none" w:sz="0" w:space="0" w:color="auto"/>
      </w:divBdr>
    </w:div>
    <w:div w:id="1771122051">
      <w:bodyDiv w:val="1"/>
      <w:marLeft w:val="0"/>
      <w:marRight w:val="0"/>
      <w:marTop w:val="0"/>
      <w:marBottom w:val="0"/>
      <w:divBdr>
        <w:top w:val="none" w:sz="0" w:space="0" w:color="auto"/>
        <w:left w:val="none" w:sz="0" w:space="0" w:color="auto"/>
        <w:bottom w:val="none" w:sz="0" w:space="0" w:color="auto"/>
        <w:right w:val="none" w:sz="0" w:space="0" w:color="auto"/>
      </w:divBdr>
    </w:div>
    <w:div w:id="210406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s://www.keele.ac.uk/media/k-web/k-research/dfi-practitioner-information-sheet.docx" TargetMode="External" Id="Rd072136b8f614a13" /><Relationship Type="http://schemas.openxmlformats.org/officeDocument/2006/relationships/hyperlink" Target="https://www.keele.ac.uk/media/k-web/k-research/dfi-patient-information-sheet-17sep2024.docx" TargetMode="External" Id="Rac1273cbfff54e11" /><Relationship Type="http://schemas.openxmlformats.org/officeDocument/2006/relationships/hyperlink" Target="https://www.keele.ac.uk/media/k-web/k-research/research-privacy-notice-17sept2024.pdf" TargetMode="External" Id="R7a05eb8e12f3472c" /><Relationship Type="http://schemas.openxmlformats.org/officeDocument/2006/relationships/hyperlink" Target="https://www.keele.ac.uk/media/k-web/k-research/research-privacy-notice-17sept2024.pdf" TargetMode="External" Id="Redc93b14c57848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9F6A50BDE7474F8916D58E94A00E8B" ma:contentTypeVersion="12" ma:contentTypeDescription="Create a new document." ma:contentTypeScope="" ma:versionID="bf21736855b57f4e0593b63cbb62284a">
  <xsd:schema xmlns:xsd="http://www.w3.org/2001/XMLSchema" xmlns:xs="http://www.w3.org/2001/XMLSchema" xmlns:p="http://schemas.microsoft.com/office/2006/metadata/properties" xmlns:ns2="34ed3032-b0a3-481b-89f0-f7fd490e67eb" xmlns:ns3="cd325658-3674-4356-ab08-6693af287bc2" targetNamespace="http://schemas.microsoft.com/office/2006/metadata/properties" ma:root="true" ma:fieldsID="427a93ef7e1010b426e175ef1a386629" ns2:_="" ns3:_="">
    <xsd:import namespace="34ed3032-b0a3-481b-89f0-f7fd490e67eb"/>
    <xsd:import namespace="cd325658-3674-4356-ab08-6693af287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3032-b0a3-481b-89f0-f7fd490e6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5658-3674-4356-ab08-6693af287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e73ff-b4ce-4126-8a47-2253d54fab46}" ma:internalName="TaxCatchAll" ma:showField="CatchAllData" ma:web="cd325658-3674-4356-ab08-6693af287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325658-3674-4356-ab08-6693af287bc2" xsi:nil="true"/>
    <lcf76f155ced4ddcb4097134ff3c332f xmlns="34ed3032-b0a3-481b-89f0-f7fd490e6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249ACD7-9C92-4245-805B-FFB6A5B0D8E0}"/>
</file>

<file path=customXml/itemProps3.xml><?xml version="1.0" encoding="utf-8"?>
<ds:datastoreItem xmlns:ds="http://schemas.openxmlformats.org/officeDocument/2006/customXml" ds:itemID="{A1FBAABF-25C9-45F9-A283-6C62879EAB34}"/>
</file>

<file path=customXml/itemProps4.xml><?xml version="1.0" encoding="utf-8"?>
<ds:datastoreItem xmlns:ds="http://schemas.openxmlformats.org/officeDocument/2006/customXml" ds:itemID="{1E54048C-9471-4CFA-879D-F9A2B65885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Shemane Murtagh</cp:lastModifiedBy>
  <cp:revision>5</cp:revision>
  <dcterms:created xsi:type="dcterms:W3CDTF">2026-03-05T10:18:00Z</dcterms:created>
  <dcterms:modified xsi:type="dcterms:W3CDTF">2026-03-06T10:02:31Z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0x010100ED9F6A50BDE7474F8916D58E94A00E8B</vt:lpwstr>
  </property>
  <property fmtid="{D5CDD505-2E9C-101B-9397-08002B2CF9AE}" pid="3" name="MediaServiceImageTags">
    <vt:lpwstr/>
  </property>
</Properties>
</file>